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19:00-19:00 Skål! - Vappukonsertti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