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18:00-18:00 Retuperän WBK goes Vaasa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