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18:00-18:00 Ranskalainen ilta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