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Juhlasali, parvi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18:00-18:00 Pauli Hanhiniemi: Sydän vasta puolillaan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