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Juhlasali, parvi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18:00-18:00 Pasión Flamenca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