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 - Juhlasali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18:00-18:00 James Lowe - Comeback!</w:t>
      </w:r>
    </w:p>
    <w:p>
      <w:r>
        <w:t>Vaasan kaupunginorkesteri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