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(preliminärt Brages friluftsmuseum)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17:30-20:00 Återhämtning genom kreativitet 14.4.2026 i Vasa</w:t>
      </w:r>
    </w:p>
    <w:p>
      <w:r>
        <w:t>En stärkande och kreativ kväll för anhöriga till personer med psykisk ohälsa!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