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Samlingsrummet i Bennäs bibliotek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18:00-19:30 Ork, glädje och styrka i vardagen 11.3.2026 i Bennäs</w:t>
      </w:r>
    </w:p>
    <w:p>
      <w:r>
        <w:t>Varmt välkommen med på en stärkande kväll för anhöriga till personer med psykisk ohälsa!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