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K.H.Renlundin museo, Roosin talo, Kokkola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18:00-19:00 Kuraattorikierros on peruttu! ❗️Kuraattorikierros: Biologisia I Ilmiöitä - TO 22.1. klo 18–19</w:t>
      </w:r>
    </w:p>
    <w:p>
      <w:r>
        <w:t xml:space="preserve">Lähde kuraattorin matkassa Biologisia | Ilmiöitä -näyttelyyn!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