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19:00-20:30 Fredi Lilius: ADHD - Supervoima</w:t>
      </w:r>
    </w:p>
    <w:p>
      <w:r>
        <w:t>Fredi Lilius on 52-vuotias stand up koomikko Tampereelta. Kiertueen aiheena ADHD supervoimana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