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DooBop Club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19:00-21:30 Elämäni Valo</w:t>
      </w:r>
    </w:p>
    <w:p>
      <w:r>
        <w:t>Hyväntekeväisyyskonsertti Pohjanmaan syöpäyhdistyksen hyväksi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