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Holm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 xml:space="preserve">17:30-19:00 Infokick-off tillfälle för träning inför militären </w:t>
      </w:r>
    </w:p>
    <w:p>
      <w:r>
        <w:t>Info/Kick off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