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Cronhjelmskolans auditorium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18:00-19:30 Föreläsning med Johanna Hjulfors - Klimakteriet</w:t>
      </w:r>
    </w:p>
    <w:p>
      <w:r>
        <w:t>Vad händer i kroppen samt verktyg till att må bättre under klimakteriet.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