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Vaasa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18:00-22:00 Bothnia Burlesque: All That Glitters</w:t>
      </w:r>
    </w:p>
    <w:p>
      <w:r>
        <w:t>Burleskitapahtuma Ritzissä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