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Fontanaclub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18:00-23:00 Frozen Start 26</w:t>
      </w:r>
    </w:p>
    <w:p>
      <w:r>
        <w:t>Kaksiosainen klubielämys: U18 alkuillasta (alkoholiton) ja K18 yöllä. Molemmissa live-esiintyjänä WEWWE.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