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kirkko</w:t>
      </w:r>
    </w:p>
    <w:p>
      <w:r>
        <w:t>6.1.2026 tiistai</w:t>
      </w:r>
    </w:p>
    <w:p>
      <w:pPr>
        <w:pStyle w:val="Heading1"/>
      </w:pPr>
      <w:r>
        <w:t>6.1.2026 tiistai</w:t>
      </w:r>
    </w:p>
    <w:p>
      <w:pPr>
        <w:pStyle w:val="Heading2"/>
      </w:pPr>
      <w:r>
        <w:t>16:00-16:00 Än är det jul</w:t>
      </w:r>
    </w:p>
    <w:p>
      <w:r>
        <w:t>Välgörenhetskonsert i Vasa den 6 januari till stöd för ukrainska barn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