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Munsalagården, Öjvägen 7 66950 Munsala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 xml:space="preserve">20:00-23:58 MIDVINTERDANS MED CARISMA 17.1 </w:t>
      </w:r>
    </w:p>
    <w:p>
      <w:r>
        <w:t>Munsala Byaråd r.f. ordnar dans med Carisma. Inträde 20 euro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