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Kokoushuone toisessa kerroksessa Pietarsaaren kirjastossa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17:00-20:00 Venäjänkielinen ilta perhesuhteista ja läheisten tukemisesta</w:t>
      </w:r>
    </w:p>
    <w:p>
      <w:r>
        <w:t>Pietarsaari 4.2.2026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