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FinFamis kontor i Vasa, Kyrkoesplanaden 31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17:30-19:00 Presentation: Beroendepsykiatriska avdelningen i Vasa</w:t>
      </w:r>
    </w:p>
    <w:p>
      <w:r>
        <w:t>Välkommen med på en avgiftsfri temakväll vid FinFamis kontor i Vasa!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