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Torget i Närpes, Föreningsvägen 2, Närpes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12:00-14:00 Lionsklubbens traditionella påskfest på Närpes torg</w:t>
      </w:r>
    </w:p>
    <w:p>
      <w:r>
        <w:t>Här ordnar klubben påskfest med olika aktiviteter och Årets Närpespåskhäxa utses.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