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Emigranthuset Elvira</w:t>
      </w:r>
    </w:p>
    <w:p>
      <w:r>
        <w:t>18.1.2026 sunnuntai</w:t>
      </w:r>
    </w:p>
    <w:p>
      <w:pPr>
        <w:pStyle w:val="Heading1"/>
      </w:pPr>
      <w:r>
        <w:t>18.1.2026 sunnuntai</w:t>
      </w:r>
    </w:p>
    <w:p>
      <w:pPr>
        <w:pStyle w:val="Heading2"/>
      </w:pPr>
      <w:r>
        <w:t>14:00-15:00 Sagor och berättelser i Emigranthuset Elvira</w:t>
      </w:r>
    </w:p>
    <w:p>
      <w:r>
        <w:t xml:space="preserve">Sagor och berättelser för alla i ålder 3-103 år med Marita Holmlund i Emigranthuset Elvira.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