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Jeppo bibliotek, Jungarvägen 35, 66850 Jeppo och Nykarleby stadsbibliotek, Topeliusesplanaden 10, 66900 Nykarleby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10:00-14:00 Sagostunder med Ted Forsström</w:t>
      </w:r>
    </w:p>
    <w:p>
      <w:r>
        <w:t>Sagostund i Jeppo bibliotek, kl 11. Pyssel från kl 10. Sagostund i Nykarleby stadsbibliotek kl 13. Pyssel från kl 12.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