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18:00-19:30 Socialpsykologi 5 sp</w:t>
      </w:r>
    </w:p>
    <w:p>
      <w:r>
        <w:t xml:space="preserve">Målsättningen är att ge deltagarna kännedom om teorier och begrepp inom socialpsykologin.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