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16:00-19:15 Hörselmedvetenhet och tecken som stöd, 5 sp</w:t>
      </w:r>
    </w:p>
    <w:p>
      <w:r>
        <w:t xml:space="preserve">Hörselnedsättningar och hörseltekniska hjälpmedel, undervisningsarrangemang, pedagogiska anpassningar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