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18:15-19:15 Kirjailijavieras Sari Männikkö</w:t>
      </w:r>
    </w:p>
    <w:p>
      <w:r>
        <w:t>Sydänsiirron saanut Sari Männikkö haluaa tarinallaan lohduttaa muita.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