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Seminariesalen, Seminariegatan 17, Nykarleby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18:00-19:30 Topeliusfesten</w:t>
      </w:r>
    </w:p>
    <w:p>
      <w:r>
        <w:t xml:space="preserve">Den 14 januari firar Nykarleby kulturen och Zacharias Topelius födelsedag.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