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(POHY), 1. krs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16:00-17:50 Webinaari: Minä ja oikeuteni 20.1.2026 Etäkatsomo</w:t>
      </w:r>
    </w:p>
    <w:p>
      <w:r>
        <w:t>Asiakkaan ja potilaan oikeudet laissa ja käytännössä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