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19:00-19:00 OFF2026: Elokuvakonsertti - Meren kasvojen edessä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