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19:00-18:00 Jeppo Ungdomsorkester Goes Music Land</w:t>
      </w:r>
    </w:p>
    <w:p>
      <w:r>
        <w:t>Jeppo Ungdomsorkesterförening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