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18:00-18:00 Endless Praise - Wasa Gospel 10-vuotiskonsertti</w:t>
      </w:r>
    </w:p>
    <w:p>
      <w:r>
        <w:t>Wasa Gospel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