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18:00-19:00 Kirjailijavieras Joona Keskitalo</w:t>
      </w:r>
    </w:p>
    <w:p>
      <w:r>
        <w:t>Kirjailija Joona Keskitalo esiintyy pääkirjaston Draama-salissa ti 27.1.2026 klo 18.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