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Finngärdstået 11, 64300 Lappfjärd</w:t>
      </w:r>
    </w:p>
    <w:p>
      <w:r>
        <w:t>25.12.2025 torstai</w:t>
      </w:r>
    </w:p>
    <w:p>
      <w:pPr>
        <w:pStyle w:val="Heading1"/>
      </w:pPr>
      <w:r>
        <w:t>25.12.2025 torstai</w:t>
      </w:r>
    </w:p>
    <w:p>
      <w:pPr>
        <w:pStyle w:val="Heading2"/>
      </w:pPr>
      <w:r>
        <w:t>20:00-20:00 Juldagsparty på Lappfjärd ungdomsförening</w:t>
      </w:r>
    </w:p>
    <w:p>
      <w:r>
        <w:t>Fest med livemusik.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