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18:30-20:00 MUSTPROVNING</w:t>
      </w:r>
    </w:p>
    <w:p>
      <w:r>
        <w:t>Under denna kväll får du prova fyra olika sorters äppelmust – både ren äppelmust och spännande blandningar med andra fru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