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18:00-20:00 MOUSSERANDE VINER</w:t>
      </w:r>
    </w:p>
    <w:p>
      <w:r>
        <w:t>Lär dig mer om champagne och mousserande viner. Vi provar och jämför olika sorter och lär oss hur man framställer mousse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