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18:30-20:30 LÄR DIG KONSTEN ATT BESKÄRA ÄPPELTRÄD</w:t>
      </w:r>
    </w:p>
    <w:p>
      <w:r>
        <w:t>Lär dig konsten att beskära äppelträd för en riklig skörd.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