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10:00-16:00 KURS I VIDEOREDIGERING</w:t>
      </w:r>
    </w:p>
    <w:p>
      <w:r>
        <w:t>Lär dig grunderna i att sätta ihop och redigera dina egna videor på din dator.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