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10:00-16:00 FOTOKURS FÖR NYBÖRJARE</w:t>
      </w:r>
    </w:p>
    <w:p>
      <w:r>
        <w:t>Vi går igenom systemkamerans basfunktioner, lär oss skillnaden på ISO, bländare och slutartid och ser hur kamerans olika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