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10:00-16:00 DRÖNARKURS FÖR NYBÖRJARE</w:t>
      </w:r>
    </w:p>
    <w:p>
      <w:r>
        <w:t xml:space="preserve">Välkommen på kurs med drönare som tema! Under dagen går vi igenom drönarens uppbyggnad, egenskaper, säkerhet och regler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