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10:00-16:00 BEKANTA DIG MED SITTDANS</w:t>
      </w:r>
    </w:p>
    <w:p>
      <w:r>
        <w:t>Sittdansen sker, som namnet säger sittande på en stol. Sittdansen är ett bra komplement till stolgymnastiken. Du rör dig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