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10:00-13:30 AKVARELLWORKSHOP - "VID NÄCKROSDAMMEN"</w:t>
      </w:r>
    </w:p>
    <w:p>
      <w:r>
        <w:t>Det här är ingen svår workshop, men det är bra om du har målat lite akvarell tidigare.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