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17:30-17:30 Teatersamtal: Finns Spöken?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