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13, Vasa.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18:00-19:00 Charles Plogman besöker huvudbiblioteket</w:t>
      </w:r>
    </w:p>
    <w:p>
      <w:r>
        <w:t>Charles Plogman besöker huvudbiblioteket i Vasa och berättar om sin självbiografi ”Mitt namn är Plogman”.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