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18:00-18:00 Stand up -show - Naurunurkka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