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Botniahalli, Papinsaarentie 2, 65610 Mustasaari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14:00-16:00 Talvisuper Mailattaret, Vaasa - Lapuan Virkiä</w:t>
      </w:r>
    </w:p>
    <w:p>
      <w:r>
        <w:t>Talvisuper saapuu Vaasaan! Superpesistä Botniahallissa 14.2.2026 klo 14 Mailattaret - Lapuan Virkiä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