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Botniahalli, Papinsaarentie 2, 65610 Mustasaari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14:00-16:00 Talvisuper Mailattaret, Vaasa - Seinäjoen Maila-Jussit</w:t>
      </w:r>
    </w:p>
    <w:p>
      <w:r>
        <w:t>Talvisuper saapuu Vaasaan! Superpesistä Botniahallissa 24.1.2026 klo 14 Mailattaret - Seinäjoen Maila-Jussit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