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Vähäkyrö-talo, Vähänkyröntie 11, 66500 Vähäkyrö</w:t>
      </w:r>
    </w:p>
    <w:p>
      <w:r>
        <w:t>19.12.2025 perjantai</w:t>
      </w:r>
    </w:p>
    <w:p>
      <w:pPr>
        <w:pStyle w:val="Heading1"/>
      </w:pPr>
      <w:r>
        <w:t>19.12.2025-21.1.2026</w:t>
      </w:r>
    </w:p>
    <w:p>
      <w:pPr>
        <w:pStyle w:val="Heading2"/>
      </w:pPr>
      <w:r>
        <w:t>09:00-16:00 Siveltimen Jälkiä - taidenäyttely 7.12.2025- 22.1.2026</w:t>
      </w:r>
    </w:p>
    <w:p>
      <w:r>
        <w:t>Taulut ovat tarinoita – hetkistä, jotka on jättäneet jälkensä muistoihin ja ovat tuoneet värit ja tapahtumat kankaalle.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