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Onkilahti, Onkilahden Palosaaren puoleinen kalastuslaituri</w:t>
      </w:r>
    </w:p>
    <w:p>
      <w:r>
        <w:t>6.1.2026 tiistai</w:t>
      </w:r>
    </w:p>
    <w:p>
      <w:pPr>
        <w:pStyle w:val="Heading1"/>
      </w:pPr>
      <w:r>
        <w:t>6.1.2026 tiistai</w:t>
      </w:r>
    </w:p>
    <w:p>
      <w:pPr>
        <w:pStyle w:val="Heading2"/>
      </w:pPr>
      <w:r>
        <w:t>10:00-14:00 JOULUKUUSET KUTUTUROIKSI – 10-vuotisjuhlatapahtuma Vaasassa 06.01.2026 klo 10-14</w:t>
      </w:r>
    </w:p>
    <w:p>
      <w:r>
        <w:t>Yleisön tuomia joulukuusia upotetaan jään alle ahventen kutualustoiksi eli kututuroiksi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