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Ax, Jauhotie 1, Pännäinen</w:t>
      </w:r>
    </w:p>
    <w:p>
      <w:r>
        <w:t>16.1.2026 perjantai</w:t>
      </w:r>
    </w:p>
    <w:p>
      <w:pPr>
        <w:pStyle w:val="Heading1"/>
      </w:pPr>
      <w:r>
        <w:t>16.1.2026-24.4.2026</w:t>
      </w:r>
    </w:p>
    <w:p>
      <w:pPr>
        <w:pStyle w:val="Heading2"/>
      </w:pPr>
      <w:r>
        <w:t xml:space="preserve">09:30-11:30 Kulttuuriklubi </w:t>
      </w:r>
    </w:p>
    <w:p>
      <w:r>
        <w:t>Tervetuloa kulttuuriklubiin senioreille!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