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Vähäkyrö-talo, Vähänkyröntie 11, 66500 Vähäkyrö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18:00-19:30 Vähänkyrön yhdistysilta 28.1.2026</w:t>
      </w:r>
    </w:p>
    <w:p>
      <w:r>
        <w:t>Yhteinen kehittämisilta vähäkyröläisille yhdistyksille ja seuroille. Puheenvuoroja ja yhteissuunnittelua!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