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kaupunginkirjaston Draama-sali</w:t>
      </w:r>
    </w:p>
    <w:p>
      <w:r>
        <w:t>20.12.2025 lauantai</w:t>
      </w:r>
    </w:p>
    <w:p>
      <w:pPr>
        <w:pStyle w:val="Heading1"/>
      </w:pPr>
      <w:r>
        <w:t>20.12.2025 lauantai</w:t>
      </w:r>
    </w:p>
    <w:p>
      <w:pPr>
        <w:pStyle w:val="Heading2"/>
      </w:pPr>
      <w:r>
        <w:t>18:00-22:00 Punk Before Christmas</w:t>
      </w:r>
    </w:p>
    <w:p>
      <w:r>
        <w:t>Rokataan Blindfold ja Maksavaurio -bändien tahdissa sekä lauletaan karaokea!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